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Коптяева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18810086230000879362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671334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18810086230000879362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18810086230000879362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Коптяева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0412365400805004482520156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1741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8FAF-20FF-4051-AB65-C5B248AFBA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